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C9E" w:rsidRPr="0091311B" w:rsidRDefault="00000000">
      <w:pPr>
        <w:jc w:val="center"/>
        <w:rPr>
          <w:rFonts w:ascii="Times New Roman" w:hAnsi="Times New Roman" w:cs="Times New Roman"/>
        </w:rPr>
      </w:pPr>
      <w:r w:rsidRPr="0091311B">
        <w:rPr>
          <w:rFonts w:ascii="Times New Roman" w:hAnsi="Times New Roman" w:cs="Times New Roman"/>
          <w:noProof/>
        </w:rPr>
        <w:drawing>
          <wp:inline distT="0" distB="0" distL="0" distR="0">
            <wp:extent cx="2743200" cy="1153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25-07-18 às 13.47.47.png"/>
                    <pic:cNvPicPr/>
                  </pic:nvPicPr>
                  <pic:blipFill>
                    <a:blip r:embed="rId6"/>
                    <a:stretch>
                      <a:fillRect/>
                    </a:stretch>
                  </pic:blipFill>
                  <pic:spPr>
                    <a:xfrm>
                      <a:off x="0" y="0"/>
                      <a:ext cx="2743200" cy="1153269"/>
                    </a:xfrm>
                    <a:prstGeom prst="rect">
                      <a:avLst/>
                    </a:prstGeom>
                  </pic:spPr>
                </pic:pic>
              </a:graphicData>
            </a:graphic>
          </wp:inline>
        </w:drawing>
      </w:r>
    </w:p>
    <w:p w:rsidR="00270C9E" w:rsidRPr="0091311B" w:rsidRDefault="00000000">
      <w:pPr>
        <w:jc w:val="center"/>
        <w:rPr>
          <w:rFonts w:ascii="Times New Roman" w:hAnsi="Times New Roman" w:cs="Times New Roman"/>
          <w:lang w:val="pt-BR"/>
        </w:rPr>
      </w:pPr>
      <w:r w:rsidRPr="0091311B">
        <w:rPr>
          <w:rFonts w:ascii="Times New Roman" w:hAnsi="Times New Roman" w:cs="Times New Roman"/>
          <w:b/>
          <w:sz w:val="24"/>
          <w:lang w:val="pt-BR"/>
        </w:rPr>
        <w:t>EXEMPLO DE RESUMO – MODELO EXPLICATIVO</w:t>
      </w:r>
    </w:p>
    <w:p w:rsidR="00270C9E" w:rsidRPr="0091311B" w:rsidRDefault="00000000">
      <w:pPr>
        <w:jc w:val="right"/>
        <w:rPr>
          <w:rFonts w:ascii="Times New Roman" w:hAnsi="Times New Roman" w:cs="Times New Roman"/>
          <w:lang w:val="pt-BR"/>
        </w:rPr>
      </w:pPr>
      <w:r w:rsidRPr="0091311B">
        <w:rPr>
          <w:rFonts w:ascii="Times New Roman" w:hAnsi="Times New Roman" w:cs="Times New Roman"/>
          <w:lang w:val="pt-BR"/>
        </w:rPr>
        <w:t>Nome do(a) Autor(a)¹; Nome do(a) Coautor(a)²</w:t>
      </w:r>
    </w:p>
    <w:p w:rsidR="00270C9E" w:rsidRPr="0091311B" w:rsidRDefault="00000000">
      <w:pPr>
        <w:rPr>
          <w:rFonts w:ascii="Times New Roman" w:hAnsi="Times New Roman" w:cs="Times New Roman"/>
          <w:lang w:val="pt-BR"/>
        </w:rPr>
      </w:pPr>
      <w:r w:rsidRPr="0091311B">
        <w:rPr>
          <w:rFonts w:ascii="Times New Roman" w:hAnsi="Times New Roman" w:cs="Times New Roman"/>
          <w:lang w:val="pt-BR"/>
        </w:rPr>
        <w:t>¹ Universidade Exemplo – email@example.com</w:t>
      </w:r>
      <w:r w:rsidRPr="0091311B">
        <w:rPr>
          <w:rFonts w:ascii="Times New Roman" w:hAnsi="Times New Roman" w:cs="Times New Roman"/>
          <w:lang w:val="pt-BR"/>
        </w:rPr>
        <w:br/>
        <w:t>² Universidade Exemplo – coautor@example.com</w:t>
      </w:r>
    </w:p>
    <w:p w:rsidR="00270C9E" w:rsidRPr="0091311B" w:rsidRDefault="00000000" w:rsidP="00C41235">
      <w:pPr>
        <w:jc w:val="both"/>
        <w:rPr>
          <w:rFonts w:ascii="Times New Roman" w:hAnsi="Times New Roman" w:cs="Times New Roman"/>
          <w:lang w:val="pt-BR"/>
        </w:rPr>
      </w:pPr>
      <w:r w:rsidRPr="0091311B">
        <w:rPr>
          <w:rFonts w:ascii="Times New Roman" w:hAnsi="Times New Roman" w:cs="Times New Roman"/>
          <w:lang w:val="pt-BR"/>
        </w:rPr>
        <w:t>Este resumo tem como objetivo apresentar um modelo explicativo de como deve ser estruturado um resumo acadêmico, seguindo as normas da ABNT e as diretrizes estabelecidas pelo evento II Semana Nacional de História, Contemporaneidade e Multiplicidades. O ponto de partida é a problematização da pesquisa, que deve ser clara e bem fundamentada, evidenciando a relevância do tema escolhido dentro do campo histórico. A questão central que orienta este exemplo é: como estruturar de forma adequada um resumo acadêmico que atenda às exigências formais e contribua para a compreensão do tema estudado? Em seguida, os objetivos precisam estar claramente definidos. Neste caso, busca-se orientar participantes do evento na elaboração de resumos consistentes, coerentes e adequados ao formato exigido. O aporte teórico é outro elemento essencial. Ainda que este modelo não se baseie em um referencial específico, é importante que o resumo original dialogue com autores e correntes teóricas que fundamentem a análise do objeto de estudo. Quanto aos procedimentos metodológicos, é recomendável que o autor ou autora descreva as estratégias de pesquisa utilizadas, como revisão bibliográfica, análise documental, entrevistas ou trabalho de campo, mesmo que de forma breve. Os resultados, sejam eles parciais ou finais, devem ser apresentados com objetividade, destacando os principais achados ou reflexões resultantes do estudo. Por fim, a conclusão deve retomar os objetivos propostos, avaliando se foram atingidos, e apresentar possíveis implicações ou desdobramentos do trabalho. Este modelo explicativo demonstra que, mesmo em um espaço reduzido de até 500 palavras, é possível comunicar com clareza e rigor científico os principais elementos de uma pesquisa acadêmica, garantindo a sua compreensão e avaliação no contexto de um evento científico. Recomenda-se que o texto do resumo seja escrito em parágrafo único, com alinhamento justificado, fonte Times New Roman, tamanho 12, e que sejam evitadas citações diretas ou o uso excessivo de referências. A escrita deve prezar pela objetividade, coesão e coerência textual.</w:t>
      </w:r>
    </w:p>
    <w:p w:rsidR="00270C9E" w:rsidRPr="0091311B" w:rsidRDefault="00000000">
      <w:pPr>
        <w:rPr>
          <w:rFonts w:ascii="Times New Roman" w:hAnsi="Times New Roman" w:cs="Times New Roman"/>
          <w:lang w:val="pt-BR"/>
        </w:rPr>
      </w:pPr>
      <w:r w:rsidRPr="0091311B">
        <w:rPr>
          <w:rFonts w:ascii="Times New Roman" w:hAnsi="Times New Roman" w:cs="Times New Roman"/>
          <w:lang w:val="pt-BR"/>
        </w:rPr>
        <w:br/>
        <w:t>Palavras-chave: resumo acadêmico; normas da ABNT; eventos científicos; metodologia; pesquisa histórica.</w:t>
      </w:r>
    </w:p>
    <w:sectPr w:rsidR="00270C9E" w:rsidRPr="0091311B" w:rsidSect="0091311B">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40174442">
    <w:abstractNumId w:val="8"/>
  </w:num>
  <w:num w:numId="2" w16cid:durableId="2121097690">
    <w:abstractNumId w:val="6"/>
  </w:num>
  <w:num w:numId="3" w16cid:durableId="569583391">
    <w:abstractNumId w:val="5"/>
  </w:num>
  <w:num w:numId="4" w16cid:durableId="616454110">
    <w:abstractNumId w:val="4"/>
  </w:num>
  <w:num w:numId="5" w16cid:durableId="1937976524">
    <w:abstractNumId w:val="7"/>
  </w:num>
  <w:num w:numId="6" w16cid:durableId="1295482806">
    <w:abstractNumId w:val="3"/>
  </w:num>
  <w:num w:numId="7" w16cid:durableId="219636477">
    <w:abstractNumId w:val="2"/>
  </w:num>
  <w:num w:numId="8" w16cid:durableId="1214777090">
    <w:abstractNumId w:val="1"/>
  </w:num>
  <w:num w:numId="9" w16cid:durableId="210862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0C9E"/>
    <w:rsid w:val="0029639D"/>
    <w:rsid w:val="00326F90"/>
    <w:rsid w:val="0091311B"/>
    <w:rsid w:val="00AA1D8D"/>
    <w:rsid w:val="00B47730"/>
    <w:rsid w:val="00C4123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BACEF84-669C-9D41-AE78-5F0C5B07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2025-07-21T21:05:00Z</dcterms:created>
  <dcterms:modified xsi:type="dcterms:W3CDTF">2025-07-21T21:05:00Z</dcterms:modified>
  <cp:category/>
</cp:coreProperties>
</file>